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05-0469/1302/2025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№18810586240527059825 от 27.05.2024г.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№18810586240527059825 от 27.05.2024г.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0412365400135004692520110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